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5-300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14.10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31.07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7310</w:t>
      </w:r>
      <w:r>
        <w:rPr>
          <w:rFonts w:ascii="Times New Roman" w:eastAsia="Times New Roman" w:hAnsi="Times New Roman" w:cs="Times New Roman"/>
          <w:sz w:val="27"/>
          <w:szCs w:val="27"/>
        </w:rPr>
        <w:t>47073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31.07.2025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731047073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5-300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0412365400665003002620155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2">
    <w:name w:val="cat-UserDefined grp-3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